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Custom Bars and Barbacks – Titles, Captions, Descriptions &amp; Alt Text</w:t>
      </w:r>
    </w:p>
    <w:p>
      <w:pPr>
        <w:pStyle w:val="Heading2"/>
      </w:pPr>
      <w:r>
        <w:t>Chinoiserie Bar and Barback</w:t>
      </w:r>
    </w:p>
    <w:p>
      <w:r>
        <w:t>**Caption:** Elegant and timeless, this blue and white chinoiserie pattern is perfect for classic garden parties or refined wedding receptions.</w:t>
      </w:r>
    </w:p>
    <w:p>
      <w:r>
        <w:t>**Description:** This chinoiserie-inspired bar and barback features intricate blue floral patterns that add sophistication and charm to any event. Ideal for garden soirées, estate weddings, and timeless celebrations.</w:t>
      </w:r>
    </w:p>
    <w:p>
      <w:r>
        <w:t>**Alt Text:** Chinoiserie-style bar and arched shelving unit with blue floral pattern and matching vases of flowers on either side.</w:t>
      </w:r>
    </w:p>
    <w:p/>
    <w:p>
      <w:pPr>
        <w:pStyle w:val="Heading2"/>
      </w:pPr>
      <w:r>
        <w:t>Citrus Bar and Barback</w:t>
      </w:r>
    </w:p>
    <w:p>
      <w:r>
        <w:t>**Caption:** Bright, zesty, and full of charm—this citrus bar setup adds a pop of fun to any event.</w:t>
      </w:r>
    </w:p>
    <w:p>
      <w:r>
        <w:t>**Description:** Covered in hand-illustrated lemons and leafy greens, this citrus bar and backbar combo is perfect for Tuscan weddings, brunches, or summer celebrations bursting with personality.</w:t>
      </w:r>
    </w:p>
    <w:p>
      <w:r>
        <w:t>**Alt Text:** Curved bar and bar back covered in lemon illustrations with greenery on a light olive background.</w:t>
      </w:r>
    </w:p>
    <w:p/>
    <w:p>
      <w:pPr>
        <w:pStyle w:val="Heading2"/>
      </w:pPr>
      <w:r>
        <w:t>Something Blue Bar and Barback</w:t>
      </w:r>
    </w:p>
    <w:p>
      <w:r>
        <w:t>**Caption:** A soft blue floral setup that brings romance and whimsy to your celebration.</w:t>
      </w:r>
    </w:p>
    <w:p>
      <w:r>
        <w:t>**Description:** Whispery florals and a pastel blue backdrop make this bar and backbar the perfect addition to romantic weddings, spring showers, or garden gatherings.</w:t>
      </w:r>
    </w:p>
    <w:p>
      <w:r>
        <w:t>**Alt Text:** White and blue floral bar with matching arched shelving on a turquoise background and potted blue flowers on both sides.</w:t>
      </w:r>
    </w:p>
    <w:p/>
    <w:p>
      <w:pPr>
        <w:pStyle w:val="Heading2"/>
      </w:pPr>
      <w:r>
        <w:t>Romantic Floral Bar and Barback</w:t>
      </w:r>
    </w:p>
    <w:p>
      <w:r>
        <w:t>**Caption:** Soft vintage florals and golden tones create the perfect bar for a dreamy celebration.</w:t>
      </w:r>
    </w:p>
    <w:p>
      <w:r>
        <w:t>**Description:** With gentle peach blooms and subtle greenery, this romantic floral bar and barback radiates softness and elegance—ideal for vintage weddings, bridal teas, or garden receptions.</w:t>
      </w:r>
    </w:p>
    <w:p>
      <w:r>
        <w:t>**Alt Text:** Sage green and cream floral bar with arched back shelves and yellow floral arrangements on either side.</w:t>
      </w:r>
    </w:p>
    <w:p/>
    <w:p>
      <w:pPr>
        <w:pStyle w:val="Heading2"/>
      </w:pPr>
      <w:r>
        <w:t>Funky Floral Bar and Barback</w:t>
      </w:r>
    </w:p>
    <w:p>
      <w:r>
        <w:t>**Caption:** Bright, bold, and unapologetically fun—this floral bar setup makes a vibrant statement.</w:t>
      </w:r>
    </w:p>
    <w:p>
      <w:r>
        <w:t>**Description:** This bar and backbar set features colorful retro florals in orange, teal, yellow, and purple. It’s the perfect match for groovy garden parties, birthday bashes, or cheerful receptions.</w:t>
      </w:r>
    </w:p>
    <w:p>
      <w:r>
        <w:t>**Alt Text:** Curved white bar with teal background and multicolored florals, matching arched shelving, and bold floral arrangements on both sides.</w:t>
      </w:r>
    </w:p>
    <w:p/>
    <w:p>
      <w:pPr>
        <w:pStyle w:val="Heading2"/>
      </w:pPr>
      <w:r>
        <w:t>Spring Bar and Barback</w:t>
      </w:r>
    </w:p>
    <w:p>
      <w:r>
        <w:t>**Caption:** Birdsong and blossoms bring this spring bar setup to life.</w:t>
      </w:r>
    </w:p>
    <w:p>
      <w:r>
        <w:t>**Description:** Featuring hand-painted birds, butterflies, and delicate blush florals, this bar and barback design is ideal for garden weddings, springtime showers, or whimsical events.</w:t>
      </w:r>
    </w:p>
    <w:p>
      <w:r>
        <w:t>**Alt Text:** Cream bar with pastel floral and bird illustrations, arched barback with spring decor and matching urns of flowers.</w:t>
      </w:r>
    </w:p>
    <w:p/>
    <w:p>
      <w:pPr>
        <w:pStyle w:val="Heading2"/>
      </w:pPr>
      <w:r>
        <w:t>Mood Indigo Bar and Barback</w:t>
      </w:r>
    </w:p>
    <w:p>
      <w:r>
        <w:t>**Caption:** Moody blooms and deep green tones create a dramatic and luxurious setup.</w:t>
      </w:r>
    </w:p>
    <w:p>
      <w:r>
        <w:t>**Description:** A floral masterpiece for evening soirées and bold event themes, the Mood Indigo bar features rich red and orange blooms against a deep emerald background.</w:t>
      </w:r>
    </w:p>
    <w:p>
      <w:r>
        <w:t>**Alt Text:** Curved bar and bar back with oversized floral illustrations in red and peach on a dark green background.</w:t>
      </w:r>
    </w:p>
    <w:p/>
    <w:p>
      <w:pPr>
        <w:pStyle w:val="Heading2"/>
      </w:pPr>
      <w:r>
        <w:t>Pop of Color Bar and Barback</w:t>
      </w:r>
    </w:p>
    <w:p>
      <w:r>
        <w:t>**Caption:** Bright, fearless, and unforgettable—this bar setup is a total vibe.</w:t>
      </w:r>
    </w:p>
    <w:p>
      <w:r>
        <w:t>**Description:** Hot pink florals and a striking magenta backdrop turn this bar and barback into the life of the party. Perfect for maximalist weddings, birthday bashes, or stylish galas.</w:t>
      </w:r>
    </w:p>
    <w:p>
      <w:r>
        <w:t>**Alt Text:** Hot pink floral bar with matching pink bar back and dramatic floral arrangements on either side.</w:t>
      </w:r>
    </w:p>
    <w:p/>
    <w:p>
      <w:pPr>
        <w:pStyle w:val="Heading2"/>
      </w:pPr>
      <w:r>
        <w:t>Sage Stripe Bar and Barback</w:t>
      </w:r>
    </w:p>
    <w:p>
      <w:r>
        <w:t>**Caption:** Classic, calming, and effortlessly chic.</w:t>
      </w:r>
    </w:p>
    <w:p>
      <w:r>
        <w:t>**Description:** This sage green striped bar setup evokes fresh garden charm, ideal for tented weddings, outdoor celebrations, or elegant welcome parties.</w:t>
      </w:r>
    </w:p>
    <w:p>
      <w:r>
        <w:t>**Alt Text:** Sage green and white striped curved bar with matching shelving and classic urn floral arrangements.</w:t>
      </w:r>
    </w:p>
    <w:p/>
    <w:p>
      <w:pPr>
        <w:pStyle w:val="Heading2"/>
      </w:pPr>
      <w:r>
        <w:t>Black Striped Bar and Bar Back</w:t>
      </w:r>
    </w:p>
    <w:p>
      <w:r>
        <w:t>**Caption:** Make a bold statement with this modern black and white striped bar and shelving set.</w:t>
      </w:r>
    </w:p>
    <w:p>
      <w:r>
        <w:t>**Description:** A show-stopping bar setup featuring crisp black and white stripes, perfect for contemporary weddings, upscale soirées, or chic cocktail receptions.</w:t>
      </w:r>
    </w:p>
    <w:p>
      <w:r>
        <w:t>**Alt Text:** Black and white striped curved bar with matching arched shelving on a dark background.</w:t>
      </w:r>
    </w:p>
    <w:p/>
    <w:p>
      <w:pPr>
        <w:pStyle w:val="Heading2"/>
      </w:pPr>
      <w:r>
        <w:t>Sage Stripe Bar and Barback with Matching Umbrella</w:t>
      </w:r>
    </w:p>
    <w:p>
      <w:r>
        <w:t>**Caption:** A soft sage palette makes this bar and umbrella duo the perfect match for garden parties and al fresco weddings.</w:t>
      </w:r>
    </w:p>
    <w:p>
      <w:r>
        <w:t>**Description:** This bar and umbrella pairing brings soft charm and sophistication to outdoor events. The sage green and white stripes feel fresh and refined, ideal for vineyard receptions, brunches, or coastal celebrations.</w:t>
      </w:r>
    </w:p>
    <w:p>
      <w:r>
        <w:t>**Alt Text:** Sage green and white striped bar with matching patio umbrella and curved shelving.</w:t>
      </w:r>
    </w:p>
    <w:p/>
    <w:p>
      <w:pPr>
        <w:pStyle w:val="Heading2"/>
      </w:pPr>
      <w:r>
        <w:t>Yellow Stripe Bar and Accessories</w:t>
      </w:r>
    </w:p>
    <w:p>
      <w:r>
        <w:t>**Caption:** Sunshine in a setup—this playful yellow-striped bar, umbrella, and dinnerware adds instant joy to your event design.</w:t>
      </w:r>
    </w:p>
    <w:p>
      <w:r>
        <w:t>**Description:** This coordinated yellow-striped bar, umbrella, and plate collection brings a dose of sunshine to any celebration. Perfect for summer weddings, citrus-themed events, and cheerful garden brunches.</w:t>
      </w:r>
    </w:p>
    <w:p>
      <w:r>
        <w:t>**Alt Text:** Yellow and white striped curved bar with umbrella and matching striped dinner plates on a pink background.</w:t>
      </w:r>
    </w:p>
    <w:p/>
    <w:p>
      <w:pPr>
        <w:pStyle w:val="Heading2"/>
      </w:pPr>
      <w:r>
        <w:t>Black Stripe Bar and Umbrella Duo</w:t>
      </w:r>
    </w:p>
    <w:p>
      <w:r>
        <w:t>**Caption:** Dramatic and dapper, this black stripe pairing is pure high-contrast perfection.</w:t>
      </w:r>
    </w:p>
    <w:p>
      <w:r>
        <w:t>**Description:** This combination of a black and white striped bar and matching umbrella sets the tone for a sleek, upscale aesthetic. Perfect for rooftop receptions, black-tie soirées, and bold modern weddings.</w:t>
      </w:r>
    </w:p>
    <w:p>
      <w:r>
        <w:t>**Alt Text:** Black and white striped umbrella paired with a matching curved bar and shelving.</w:t>
      </w:r>
    </w:p>
    <w:p/>
    <w:p>
      <w:pPr>
        <w:pStyle w:val="Heading2"/>
      </w:pPr>
      <w:r>
        <w:t>Stencil Floral Bar and Barback</w:t>
      </w:r>
    </w:p>
    <w:p>
      <w:r>
        <w:t>**Caption:** Hand-drawn elegance meets event-day functionality in this artistic floral bar design.</w:t>
      </w:r>
    </w:p>
    <w:p>
      <w:r>
        <w:t>**Description:** Featuring a delicate black-and-white botanical illustration, this bar and shelving setup adds an elegant, sketch-inspired aesthetic to weddings, showers, and artful events.</w:t>
      </w:r>
    </w:p>
    <w:p>
      <w:r>
        <w:t>**Alt Text:** White curved bar and bar back with hand-drawn black floral pattern on a neutral background.</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